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5926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86MS006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7710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ноября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«Право онлайн»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Колесниковой Светлане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«Право онлайн»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5407973997)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Колесниковой Светлане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Колесниковой Светлан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«Право онлайн»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>195070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5188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528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ноября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5926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